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384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0067-01-2025-001623-29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ляпина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Шаляпин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Шаляпин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Шаляпин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Шаляпин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Шаляпин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ляпина </w:t>
      </w:r>
      <w:r>
        <w:rPr>
          <w:rStyle w:val="cat-UserDefinedgrp-43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79786021903250071821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